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b7f" w14:textId="27bc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бюджете поселка Кушмурун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Кушмурун Аулиекольского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Кушмурун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314 415,8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47 724,0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265 426,8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316 924,3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- 2508,5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