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575e1" w14:textId="b8575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2023 года № 124 "О бюджете села Аулиеколь Аулиекольского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18 декабря 2024 года № 239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села Аулиеколь Аулиекольского района на 2024-2026 годы" от 27 декабря 2023 года № 124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Аулиеколь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502 047,0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119 595,0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358,0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2 069,0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380 025,0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507 722,2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- 5 675,2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5 675,2 тысячи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Аулиеколь Аулиекольского района на 2024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507722,2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101755,7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104829,6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204955,9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204955,9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204955,9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бюджета,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-5675,2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