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b9fd" w14:textId="600b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2023 года № 118 "О районном бюджете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4 декабря 2024 года № 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Аулиекольского района на 2024-2026 годы" от 25 декабря 2023 года № 118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Аулиекольского района на 2024-2026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7 849 016,7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2 277 047,0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28 558,0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2 692,0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5 540 719,7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7 800 423,5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134 295,0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232 596,0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98 301,0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336 063,0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- 421 764,8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421 764,8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7849016,7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5540719,7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5540719,7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7800423,5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2259515,2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1627556,3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561308,6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488072,3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488072,3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758148,3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32941,6,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обеспе-чению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1886179,2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1854464,3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1854464,3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997832,5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- 421764,8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9886190,3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проведениягосударственных закупок ,организуемых государственными учреждениями, финансируемыми из государственногобюджета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7383236,3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7383236,3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7383236,3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9886190,3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3515456,8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3509956,8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3503514,8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3503514,8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1969439,4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1969439,4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1969439,4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1899439,4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1418251,1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1376693,1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1376693,1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