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eb70" w14:textId="704e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134 "О бюджете Черниговского сельского округа Аулиекольского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 ноября 2024 года № 232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Черниговского сельского округа Аулиекольского района на 2024-2026 годы" от 27 декабря 2023 года № 134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Черниговского сельского округа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146 525,0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5 418,0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1 220,0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139 851,0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146 558,4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- 33,4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33,4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Черниговского сельского округа Аулиекольского района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бюджета,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