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59871" w14:textId="e6598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2023 года № 130 "О бюджете Москалевского сельского округа Аулиекольского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 ноября 2024 года № 228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Москалевского сельского округа Аулиекольского района на 2024-2026 годы" от 27 декабря 2023 года № 130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Москалевского сельского округа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175 843,0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2 890,0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1 250,0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171 685,0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176 081,2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- 238,2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238,2 тысячи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Москалевского сельского округа Аулиекольского района на 2024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176081,2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бюджета,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