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c5b8" w14:textId="e83c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129 "О бюджете Казанбасского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Казанбасского сельского округа Аулиекольского района на 2024-2026 годы" от 27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Казанбасского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56 393,0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48 408,0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56 914,2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