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a2df" w14:textId="1cfa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127 "О бюджете Диевского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Диевского сельского округа Аулиекольского района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Диевского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309 037,6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14 024,0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293 810,6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321 604,3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- 12 566,7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12 566,7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