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d73f" w14:textId="fa7d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125 "О бюджете Аманкарагайского сельского округа Аулиекольского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ноября 2024 года № 223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Аманкарагайского сельского округа Аулиекольского района на 2024-2026 годы" от 27 декабря 2023 года № 125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Аманкарагайского сельского округа на 2024-2026 годы согласно приложениям 1, 2 и 3 соответственно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139 553,9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62 856,0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7 396,0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69 217,9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149 136,5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- 9 582,6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9 582,6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бюджета, в связи с изменением законодательства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