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1bb4" w14:textId="4101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132 "О бюджете Сулукольского сельского округа Аулиекольского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13 сентября 2024 года № 205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Сулукольского сельского округа Аулиекольского района на 2024-2026 годы" от 27 декабря 2023 года № 132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Сулукольского сельского округа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47 868,3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2 877,0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337,0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44 636,3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47 891,5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- 23,2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23,2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Аулиекольского района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