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f888" w14:textId="5aaf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131 "О бюджете Новоселовского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2024-2026 годы" от 27 декабря 2023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133 725,3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129 306,3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134 175,1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