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e438" w14:textId="608e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127 "О бюджете Диевского сельского округа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13 сентября 2024 года № 200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Диевского сельского округа Аулиекольского района на 2024-2026 годы" от 27 декабря 2023 года № 127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Диевского сельского округа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304 977,6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11 024,0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293 810,6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317 544,3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- 12 566,7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12 566,7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Диевского сельского округа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304977,6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