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46d1" w14:textId="07a4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126 "О бюджете поселка Кушмурун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сентября 2024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Кушмурун Аулиекольского района на 2024-2026 годы" от 27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Кушмурун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331 626,1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47 724,0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282 637,1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334 134,6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- 2508,5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2 508,5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