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7408" w14:textId="bbd7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125 "О бюджете Аманкарагайского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2023 года № 125 "О бюджете Аманкарагайского сельского округа Аулиекольского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Аманкарагайского сельского округа на 2024-2026 годы согласно приложениям 1, 2 и 3 соответственно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121 857,9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51 856,0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69 217,9,0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131 440,5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- 9 582,6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9 582,6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