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a7f7" w14:textId="635a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2023 года № 118 "О районном бюджете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апреля 2024 года № 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Аулиекольского района на 2024-2026 годы" от 25 декабря 2023 года № 118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Аулиекольского района на 2024-2026 годы, согласно приложениям 1, 2,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8 426 911,0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2 287 862,0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28 558,0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2 692,0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6 107 799,0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8 378 317,8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134 295,0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232 596,0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98 301,0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336 063,0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- 421 764,8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421 764,8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118 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- 421764,8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