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ea526" w14:textId="a9ea5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27 декабря 2023 года № 135 "О бюджете села Первомайское Аулиекольского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20 марта 2024 года № 170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Аулиекольский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села Первомайское Аулиекольского района на 2024-2026 годы" от 27 декабря 2023 года № 135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села Первомайское на 2024-2026 годы согласно приложениям 1, 2 и 3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24 143,0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2 533,0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21,0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21 559,0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26 700,8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- 2 557,8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2 557,8 тысяч тенге.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марта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135</w:t>
            </w:r>
          </w:p>
        </w:tc>
      </w:tr>
    </w:tbl>
    <w:bookmarkStart w:name="z2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Первомайское Аулиекольского района на 2024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-2557,8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