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7865" w14:textId="2f37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133 "О бюджете села Тимофеевка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20 марта 2024 года № 168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Тимофеевка Аулиекольского района на 2024-2026 годы" от 27 декабря 2023 года № 133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села Тимофеевка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134 894,0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5 861,0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129 015,0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135 539,6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- 645,6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645,6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Тимофеевка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