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51c9" w14:textId="e625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13 января 2022 года № 5 "Об утверждении Положения о государственном учреждении "Отдел занятости и социальных программ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20 сентября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13 января 2022 года № 5 "Об утверждении Положения о государственном учреждении "Отдел занятости и социальных программ акимата Аулиекольского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Аулиекольского района", утвержденное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Аулиекольского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Аулиекольского района"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акимата Аулиекольского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акимата Аулиекольского района" вступает в гражданско-правовые отношения от собственного имени.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Аулиекольского района" и другими актами, предусмотренными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 акимата Аулиекольского района" утверждаются в соответствии с действующим законодательством.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110400, Республика Казахстан, Костанайская область, Аулиекольский район, село Аулиеколь, улица Саржетiм Қарабалуан батыра, 26.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Учреждения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законодательством Республики Казахстан.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района и акимата области;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создания рабочих мест в рамках национальных проектов;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карьерным центром в целях обеспечения содействия занятости населения;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предоставлении специальных социальных услуг лицам (семьям), находящимся в трудной жизненной ситуации;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лицам с инвалидностью, предусмотренных законодательством Республики Казахстан;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социальной политики в сфере предоставления специальных социальных услуг, оказания адресной социальной помощи населению;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некоммерческими (неправительственными) организациями;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организаций с рисками высвобождения и сокращения рабочих мест;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надомного обслуживания пожилых, одинокопроживающих граждан и лиц с инвалидностью;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потребности среди населения в оказании специальных социальных услуг;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политики в сфере предоставления специальных социальных услуг в пределах своей компетенции;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функций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функций рабочего органа комиссии по социальному партнерству и регулированию социальных и трудовых отношений в районе;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приема, регистрации и учет обращений физических и юридических лиц, руководителем отдела и заместителем руководителя отдела, рассмотрение, в установленные законодательством сроки и, принятие по ним необходимых мер;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координации работы по раннему выявлению и организации поддержки семьям (лицам), оказавшимся в трудной жизненной ситуации;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предусмотренных законодательством Республики Казахстан.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 Учреждения;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служебную документацию;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Учреждения по обязательствам и платежам;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Учреждения определяет полномочия заместителя в соответствии с действующим законодательством.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