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d9a4" w14:textId="268d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131 "О бюджете Новоселовского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марта 2024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2024-2026 годы" от 27 декабря 2023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Новоселовского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37 420,8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449,8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