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7256" w14:textId="7a17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130 "О бюджете Москалевского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Москалевского сельского округа Аулиекольского района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Москалевского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183 408,0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2 393,0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180 647,0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183 646,2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238,2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