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b675" w14:textId="e3ab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126 "О бюджете поселка Кушмурун Аулиекольского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20 марта 2024 года № 161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поселка Кушмурун Аулиекольского района на 2024-2026 годы" от 27 декабря 2023 года № 126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поселка Кушмурун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321 367,0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34 624,0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865,0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285 478,0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323 875,5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- 2508,5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2 508,5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126 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Кушмурун Аулиекольского района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