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bbb3" w14:textId="1e3b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28 июня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села Аулиеколь на маршрут № 1 "Магазин "Сигнал" - Центр – Районная больница – ДСУ 20", маршрут № 2 "Аулиеколь – Аманкарагай – Аулиеколь" в размере 100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Аулиекольского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"СОГЛАСОВАНО:"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Аулиекольского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Койшибаев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