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019b" w14:textId="c100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8 апреля 2024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18 января 2024 года № 2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 Управление энергетики и жилищно-коммунального хозяйства акимата Костанайской области" публичный сервитут на земельный участок, расположенный на территории села Аулиеколь, общей площадью 0,7655 гектар для эксплуатации подводящего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