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708" w14:textId="92ed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января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1 Мая, общей площадью 0,0270 гектар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