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dba6" w14:textId="015d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Амантогайского сельского округа Амангельдинского района Костанайской области от 8 августа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землеустроительного проекта, утвержденного приказом коммунального государственного учреждения "Отдел земельных отношений акимата Амангельдинского района" от 24 июля 2024 года № 86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 для строительства наружных инженерных сетей (канализации) к одноэтажным одноквартирным жилым домам в селе Амантогай, Амантогайского сельского округа, Амангельдинского района, общей площадью 0,0004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Амантогайского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