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f174" w14:textId="fe7f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Урпекского сельского округа Амангельдинского района Костанайской области от 9 августа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коммунального государственного учреждения "Отдел земельных отношений акимата Амангельдинского района" от 24 июля 2024 года № 82, № 83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из категории земель населенных пунктов публичный сервитут, расположенные на территории села Агаштыколь, Урпекского сельского округа, Амангельдинского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наружных инженерных сетей (водоснабжения) к одноэтажным одноквартирным жилым домам в селе Агаштыколь, Урпекского сельского округа, Амангельдинского района, общей площадью 0,0008 гектара;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наружных инженерных сетей (канализации) к одноэтажным одноквартирным жилым домам в селе Агаштыколь, Урпекского сельского округа, Амангельдинского района, общей площадью 0,0012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Урпекского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Урпекского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