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d769" w14:textId="2fdd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Байгабылского сельского округа Амангельдинского района Костанайской области от 27 мая 2024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в целях прокладки и эксплуатации волоконно-оптической линии связи для сегмента В2В на земельный участок общей площадью 0,0810 гектар, по адресу: Амангельдинский район, Байгабылский сельский округ, село Байгабыл, улица Кулымбетова, 16.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Байгабылского сельского округа Амангельдинского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Амангельдинского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Байгабылского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Зейнолдин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