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41fd" w14:textId="bc84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"Отдел внутренней политики, культуры, развития языков и спорта акимата Амангельдинского района" путем выделения государственного учреждения "Отдел физической культуры и спорта акимата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21 октября 2024 года № 167.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"Отдел внутренней политики, культуры, развития языков и спорта акимата Амангельдинского района" путем выделения государственного учреждения "Отдел физической культуры и спорта акимата Амангельдинского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учреждение "Отдел внутренней политики, культуры, развития языков и спорта акимата Амангельдинского района" в государственное учреждение "Отдел внутренней политики, культуры и развития языков акимата Амангельдинского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финансов акимата Амангельдинского района" совместно с государственным учреждением "Отдел внутренней политики, культуры, развития языков и спорта акимата Амангельдинского района" провести работу по передаче имущества с составлением разделительного баланса.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Положения о государственных учреждений "</w:t>
      </w:r>
      <w:r>
        <w:rPr>
          <w:rFonts w:ascii="Times New Roman"/>
          <w:b w:val="false"/>
          <w:i w:val="false"/>
          <w:color w:val="000000"/>
          <w:sz w:val="28"/>
        </w:rPr>
        <w:t>Отдел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политики, культуры и развития языков акимата Амангельдинского района" и "</w:t>
      </w:r>
      <w:r>
        <w:rPr>
          <w:rFonts w:ascii="Times New Roman"/>
          <w:b w:val="false"/>
          <w:i w:val="false"/>
          <w:color w:val="000000"/>
          <w:sz w:val="28"/>
        </w:rPr>
        <w:t>Отдел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физической культуры и спорта акимата Амангельдинского района".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Отменить постановления акимата Амангельдинского района "О реорганизации и переименовании коммунального государственного учреждения "Отдел культуры и развития языков акимата Амангельдинского района" от 31 мая 2021 года № 104, "Об утверждении положения о государственном учреждении "Отдел внутренней политики, культуры, развития языков и спорта акимата Амангельдинского района" от 16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Государственным учреждениям "Отдел внутренней политики, культуры и развития языков акимата Амангельдинского района" и "Отдел физической культуры и спорта акимата Амангельдинского района"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вышеуказанных Положений в органах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курирующего заместителя акима Амангельдинского района.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Амангельдинского района"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Амангельдинского района" (далее – Отдел)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акимата Амангельдинского района" утверждаются в соответствии с действующим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110200, Республика Казахстан, Костанайская область, Амангельдинский район, село Амангельды, улица Б. Майлина, дом 14.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национальных, технических и прикладных видов спорта;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предусмотренные действующим законодательством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 в сфере физической культуры и спорта.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доступность оказываемых государственных услуг, информированность потребителей о порядке оказания государственных услуг;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 в сфере физической культуры и спорта.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государственный контроль за безопасной эксплуатацией спортивного оборудования, предназначенного для занятий массовым 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районные спортивные соревнования по видам спорта совместно с местными аккредитованными спортивными федерациями;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подготовку районных сборных команд по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развитие массового спорта и национальных видов спорта на территории Амангельдинского района,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координировать деятельность районных физкультурно-спортивных организаций на территории Амангельдинского района,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создавать детско-юношеские клубы физической подготовки, в том числе адаптивной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государственные услуги в соответствии Реестром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реализовать единый региональный календарь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координировать организацию и проведение спортивных мероприятий на территории Амангельдинского района,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сбор, анализ и предоставлять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формировать и утверждать районные списки сборных команд по видам спорта по предложениям региональных и местных аккредитованных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организовать медицинское обеспечение официальных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общественный порядок и общественную безопасность при проведении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оказывать методическую и консультативную помощь спортивным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деятельность районных и городских неспециализированных детско-юношеских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инструкторами по физической культуре и спорту для работы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создавать условия для развития физической культуры и спорта по месту жительства физических лиц и в местах их массового отдыха на территории Амангельдинского района,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организовать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государственный спортивный заказ на финансирование спортивных секций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в интересах местного государственного управления иные полномочия, возлагаемые на местные исполнительные органы в рамках установленной законодательством Республики Казахстан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акимата Амангельдинского района Костанайской области от 08.01.2026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мер, направленных на противодействие коррупции в Отделе;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приказы, служебную документацию;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назначает, освобождает и привлекает к дисциплинарной ответственности работников Отдела;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с обращениями, проводит личный прием физических лиц и представителей юридических лиц;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функциональные обязанности работников Отдела;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Отдела по обязательствам и платежам, структуру Отдела в пределах установленного фонда оплаты труда и численности работников;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рамках установленной законодательством Республики Казахстан компетенции в сфере физической культуры и спорта.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55"/>
    <w:bookmarkStart w:name="z8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0"/>
    <w:bookmarkStart w:name="z9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9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политики, культуры и развития языков акимата Амангельдинского района"</w:t>
      </w:r>
    </w:p>
    <w:bookmarkEnd w:id="63"/>
    <w:bookmarkStart w:name="z9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политики, культуры и развития языков акимата Амангельдинского района" (далее – Отдел)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следующие ведомства: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"Молодежный ресурсный центр" отдела внутренней политики, культуры и развития языков акимата Амангельдинского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"Дом культуры имени К.Абенова" отдела внутренней политики, культуры и развития языков акимата Амангельдинского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обучения языкам" отдела внутренней политики, культуры и развития языков акимата Амангельдинского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"Централизованная библиотечная система" отдела внутренней политики, культуры и развития языков акимата Амангельдинского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акимата Амангельдинского района Костанайской области от 08.01.2026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политики, культуры и развития языков акимата Амангельдинского района" утверждаются в соответствии с действующим законодательством Республики Казахстан.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110200, Республика Казахстан, Костанайская область, Амангельдинский район, село Амангельды, улица Дуйсенбина, дом 38.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76"/>
    <w:bookmarkStart w:name="z11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управления и государственной политики в области внутренней политики, культуры и развития языков.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политики и государственного управления в области внутренней политики, культуры и развития языков.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Отдела, создавать временные рабочие группы для выработки соответствующих предложений;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прав и интересов Отдела, в том числе в судах;</w:t>
      </w:r>
    </w:p>
    <w:bookmarkEnd w:id="84"/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разъяснения юридическим и физическим лицам по вопросам, отнесенным к компетенции Отдела;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органами государственного управления и организациями по вопросам культуры;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 в соответствии с действующим законодательством.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Правительства Республики Казахстан и других центральных исполнительных органов, а также акима и акимата района, области;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доступности оказываемых государственных услуг, информированности потребителей о порядке оказания государственных услуг;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задач, предусмотренных действующим законодательством Республики Казахстан.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молодежной политики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деятельности консультативно-совещательных органов по реализации государственной молодежной политики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использованием (пошивом, размещением) государственных символов Республики Казахстан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развлекательных культурно-массовых мероприятий района, а также проведения конкурсов, фестивалей и конкурсов среди любительских творческих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учету, охране и использованию памятников истории, материальной и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районного уровня, направленных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исполнительные органы областей о наименовании и переименовании сел,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протокола об административном правонарушении в случаях и порядке, установленных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разъяснительной работы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работы в области медиации;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Start w:name="z5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95"/>
    <w:bookmarkStart w:name="z5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96"/>
    <w:bookmarkStart w:name="z5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деятельности организаций культуры, расположенных на соответствующей территории, и предоставляет в местный исполнительный орган области, города республиканского значения и столицы информацию, а также статистические отчеты установленной формы;</w:t>
      </w:r>
    </w:p>
    <w:bookmarkEnd w:id="97"/>
    <w:bookmarkStart w:name="z5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историко-культурного наследия, содействует развитию исторических, национальных и культурных традиций и обычаев.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акимата Амангельдинского района Костанайской области от 08.01.2026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9"/>
    <w:bookmarkStart w:name="z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102"/>
    <w:bookmarkStart w:name="z1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103"/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мер, направленных на противодействие коррупции в Отделе;</w:t>
      </w:r>
    </w:p>
    <w:bookmarkEnd w:id="104"/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приказы, служебную документацию;</w:t>
      </w:r>
    </w:p>
    <w:bookmarkEnd w:id="105"/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назначает, освобождает и привлекает к дисциплинарной ответственности работников Отдела;</w:t>
      </w:r>
    </w:p>
    <w:bookmarkEnd w:id="106"/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с обращениями, проводит личный прием физических лиц и представителей юридических лиц;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функциональные обязанности работников Отдела;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Отдела по обязательствам и платежам, структуру Отдела в пределах установленного фонда оплаты труда и численности работников;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рамках установленной законодательством Республики Казахстан компетенции в сфере физической культуры и спорта.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11"/>
    <w:bookmarkStart w:name="z15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115"/>
    <w:bookmarkStart w:name="z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6"/>
    <w:bookmarkStart w:name="z15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7"/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