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fc34" w14:textId="19df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февраля 2024 года № 75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2024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Амангельдинского района" от 21 февраля 2024 года № 75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Амангельдинский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05 августа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декабря 2024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