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8626" w14:textId="e6b8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Амангельдинского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30 декабря 2024 года № 122.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- 188 668,5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- 52 741,0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- 135 197,5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- 201 476,6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- 12 808,1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- 12 808,1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Амангельдинского сельского округа предусмотрен объем субвенции, передаваемых из районного бюджета на 2025 год в сумме – 37 530,0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Амантогайского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- 63 872,6 тысяч тенге, в том числе по: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- 13 159,1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- 50 713,5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- 66 326,1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- 2 453,5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Амантогайского сельского округа предусмотрен объем субвенции, передаваемых из районного бюджета на 2025 год в сумме – 20 523,0 тысяч тенге.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Аксай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23 607,0 тысяч тенге, в том числе по: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20 051,0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27 166,5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3 559,5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Амангельдинского района Костанайской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Аксай предусмотрен объем субвенции, передаваемых из районного бюджета на 2025 год в сумме – 18 428,0 тысяч тенге.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Байгабылского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- 35 690,0 тысяч тенге, в том числе по: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- 34 025,0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- 36 949,7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 приобретение финансовых активов - 0,0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- 1 259,7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Амангельдинского района Костанайской области от 28.01.2025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Байгабылского сельского округа предусмотрен объем субвенции, передаваемых из районного бюджета на 2025 год в сумме – 23 985,0 тысяч тенге.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Кабыргинского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23 921,0 тысяч тенге, в том числе по: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Кабыргинского сельского округа предусмотрен объем субвенции, передаваемых из районного бюджета на 2025 год в сумме – 23 095,0 тысяч тенге.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Карасуского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36 364,0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Карасуского сельского округа предусмотрен объем субвенции, передаваемых из районного бюджета на 2025 год в сумме – 26 996,0 тысяч тенге.</w:t>
      </w:r>
    </w:p>
    <w:bookmarkEnd w:id="35"/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Кумкешуского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- 26 512,0 тысяч тенге, в том числе по: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- 24 921,0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- 27 175,4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Кумкешуского сельского округа предусмотрен объем субвенции, передаваемых из районного бюджета на 2025 год в сумме – 23 919,0 тысяч тенге.</w:t>
      </w:r>
    </w:p>
    <w:bookmarkEnd w:id="39"/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Тастинского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0"/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209 686,0 тысяч тенге, в том числе по: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11 602,0 тысяч тенге;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284,0 тысяч тенге;</w:t>
      </w:r>
    </w:p>
    <w:bookmarkEnd w:id="43"/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197 800,0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210 544,2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- 858,2 тысяч тенге;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858,2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Тастинского сельского округа предусмотрен объем субвенции, передаваемых из районного бюджета на 2025 год в сумме – 24 603,0 тысяч тенге.</w:t>
      </w:r>
    </w:p>
    <w:bookmarkEnd w:id="52"/>
    <w:bookmarkStart w:name="z1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Урпекского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3"/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- 36 401,9 тысяч тенге, в том числе по: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- 7 738,9 тысяч тенге;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- 28 663,0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- 41 773,9 тысяч тенге;</w:t>
      </w:r>
    </w:p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- 5 372,0 тысяч тенге;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5 372,0 тысяч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Урпекского сельского округа предусмотрен объем субвенции, передаваемых из районного бюджета на 2025 год в сумме – 22 872,0 тысяч тенге.</w:t>
      </w:r>
    </w:p>
    <w:bookmarkEnd w:id="65"/>
    <w:bookmarkStart w:name="z1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Уштогайского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30 082,8 тысяч тенге, в том числе по:</w:t>
      </w:r>
    </w:p>
    <w:bookmarkEnd w:id="67"/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3 459,7 тысяч тенге;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124,1 тысяча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26 499,0 тысяч тенге;</w:t>
      </w:r>
    </w:p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30 640,7 тысяч тенге;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- 557,9 тысяч тенге;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557,9 тысяч тенге.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Уштогайского сельского округа предусмотрен объем субвенции, передаваемых из районного бюджета на 2025 год в сумме – 25 884,0 тысяч тенге.</w:t>
      </w:r>
    </w:p>
    <w:bookmarkEnd w:id="78"/>
    <w:bookmarkStart w:name="z1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Объем бюджетных изъятий из бюджетов села, сельских округов в районный бюджет не предусмотрено.</w:t>
      </w:r>
    </w:p>
    <w:bookmarkEnd w:id="79"/>
    <w:bookmarkStart w:name="z1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2025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1"/>
    <w:bookmarkStart w:name="z14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82"/>
    <w:bookmarkStart w:name="z15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83"/>
    <w:bookmarkStart w:name="z15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84"/>
    <w:bookmarkStart w:name="z1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85"/>
    <w:bookmarkStart w:name="z15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86"/>
    <w:bookmarkStart w:name="z1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М.С. Сакетов</w:t>
      </w:r>
    </w:p>
    <w:bookmarkEnd w:id="87"/>
    <w:bookmarkStart w:name="z15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декабря 2024 года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4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2025 год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1–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6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2026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7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2027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8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2026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8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2027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9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2025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Амангельдинского района Костанайской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9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2026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0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2027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2025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Амангельдинского района Костанайской области от 28.01.2025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2026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1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2027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2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2026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3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2027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4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2026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4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2027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5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2026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6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2027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7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2026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7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2026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8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2026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9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2027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Амангельдинского района Костанайской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30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2026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30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2027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