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15b46" w14:textId="5115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Амангельдинского района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30 декабря 2024 года № 121.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Амангельдинского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2 884 962,4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876 985,0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24 157,0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1 983 620,4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3 284 653,8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83 569,1 тысяча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109 538,1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25 969,0 тысяча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- 483 260,5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483 260,5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Амангельдинского района Костанайской области от 10.12.2025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2025 – 2027 годы предусмотрены объемы субвенций, передаваемых из районного бюджета бюджетам села, сельских округов Амангельдинского района,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Амангельдинскому сельскому округу – 39 530,0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Амантогайскому сельскому округу – 20 523,0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селу Аксай – 18 428,0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Байгабылскому сельскому округу – 23 985,0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Кабыргинскому сельскому округу – 23 095,0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Карасускому сельскому округу – 26 996,0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Кумкешускому сельскому округу – 23 919,0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Тастинскому сельскому округу – 24 603,0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Урпекскому сельскому округу – 22 872,0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2025 год Уштогайскому сельскому округу – 25 884,0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Амангельдинскому сельскому округу – 85 772,0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Амантогайскому сельскому округу – 37 776,0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селу Аксай – 32 330,0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Байгабылскому сельскому округу – 36 351,0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Кабыргинскому сельскому округу – 33 662,0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Карасускому сельскому округу – 29 332,0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Кумкешускому сельскому округу – 34 679,0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Тастинскому сельскому округу – 26 122,0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Урпекскому сельскому округу – 24 602,0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2026 год Уштогайскому сельскому округу – 35 784,0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Амангельдинскому сельскому округу – 96 532,0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Амантогайскому сельскому округу – 29 406,0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селу Аксай – 24 483,0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Байгабылскому сельскому округу – 26 887,0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Кабыргинскому сельскому округу – 25 662,0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Карасускому сельскому округу – 38 272,0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Кумкешускому сельскому округу – 27 060,0 тысяч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Тастинскому сельскому округу – 26 208,0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Урпекскому сельскому округу – 24 268,0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2027 год Уштогайскому сельскому округу – 28 134,0 тысяч тенге.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2025 год предусмотрено поступление целевых текущих трансфертов и трансфертов на развитие за счет целевого трансферта из республиканского и областного бюджетов, в том числе: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прав и улучшение качества жизни лиц с инвалидностью в Республике Казахстан;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на компенсацию потерь в связи с принятием законодательства.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2025 год предусмотрено бюджетные кредиты из республиканского бюджета для реализации мер социальной поддержки специалистов в сумме – 66 844,0 тысяча тенге.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Амангельдинского района на 2025 год в сумме 9 808,0 тысяча тенге.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субвенции на 2025 год выделяемых из областного бюджета на районный бюджет – 667 271,0 тысяч тенге.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Объем бюджетных изъятий из бюджета района в областной бюджет не предусмотрено.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местных бюджетных программ, не подлежащих секвестру в процессе исполнения районного бюджета на 2025 год не утвержден.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Амангельдинского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Альмагамбетов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 государственного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 бюджетного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 Амангельдинского района"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 М.С. Сакетов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"30" декабря 2024 года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Амангельдинского района Костанайской области от 10.12.2025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2 884 962,4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1 980 145,0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3 284 653,8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969 245,9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-483 260,5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483 260,5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bookmarkStart w:name="z7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2026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978 060,0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-25 718,0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121</w:t>
            </w:r>
          </w:p>
        </w:tc>
      </w:tr>
    </w:tbl>
    <w:bookmarkStart w:name="z8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Амангельдинского района на 2027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1 841 253,0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