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c394" w14:textId="252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районном бюджете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ноября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2024 - 2026 годы" от 27 декабря 2023 года № 64, зарегистрированное в Реестре государственной регистрации нормативных правовых актов под № 190987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4 141 710,3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857 293,0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3 274 925,3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4 050 129,2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50 826,0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21 168,0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107 823,4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107 823,4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- 67 068,3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67 068,3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ноября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