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01a9" w14:textId="42c0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65 "О бюджетах села, сельских округов Амангельдинского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8 августа 2024 года № 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бюджетах села, сельских округов Амангельдинского района на 2024 - 2026 годы" от 27 декабря 2023 года № 65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2024 - 2026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- 324 609,3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23 832,0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300 182,3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330 609,9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- 6 000,6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6000,6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Амантогайского сельского округа на 2024-2026 годы согласно приложениям 4, 5 и 6 соответственно, в том числе на 2024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72 160,2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9 595,2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62 565,0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72 857,9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- 697,7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697,9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Аксай на 2024-2026 годы согласно приложениям 7, 8 и 9 соответственно, в том числе на 2024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20 789,0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3 955,0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16 834,0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20 789,0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Кумкешуского сельского округа на 2024-2026 годы согласно приложениям 19, 20 и 21 соответственно, в том числе на 2024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23 431,0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1 314,0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22 102,0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23 658,0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- 227,0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Тастинского сельского округа на 2024-2026 годы согласно приложениям 22, 23 и 24 соответственно, в том числе на 2024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36 787,0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16 152,0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242,0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20 393,0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38 272,6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- 1 485,6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1 485,6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М.С. Сакетов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"08" августа 2024 года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2024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300 182,3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0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2024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1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2024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2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2024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3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2024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