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2ae4" w14:textId="8ce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районном бюджете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августа 2024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Амангельдинского района на 2024 - 2026 годы" от 27 декабря 2023 года № 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4 174 145,8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46 758,0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3 307 360,8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4 136 964,7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50 826,0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21 168,0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107 823,4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107 823,4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- 121 468,3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121 468,3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августа 2024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