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9eb5" w14:textId="23b9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21 февраля 2024 года № 75.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Амангельдинский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Амангельдинского района Костанайской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05.08.2024).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 подъемное пособие и социальную поддержку для приобретения или строительства жилья.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М.С. Сакетов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февраля 2024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