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f9f" w14:textId="dd00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65 "О бюджетах села, сельских округов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февраля 2024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2024 - 2026 годы" от 27 декабря 2023 года № 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- 292 278,0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23 832,0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267 851,0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298 278,6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- 6 000,6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27 785,0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26 560,0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27 922,3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35 208,0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32 227,0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35 719,1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22 903,0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22 102,0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23 130,0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36 787,0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16 152,0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242,0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20 393,0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37 858,0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- 1 071,0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65 977,0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62 163,0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67 641,0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- 1 664,0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1664,0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Уштогайского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27 707,0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25 727,0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29 813,5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- 2 106,5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2 106,5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февраля 2024 года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2024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2024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2024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4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2024 год     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6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