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43dd" w14:textId="6f44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5 марта 2022 года № 48 "Об утверждении Положения о государственном учреждении "Аппарат акима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7 февраля 2024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5 марта 2022 года № 48 "Об утверждении Положения о государственном учреждении "Аппарат акима Амангельдинского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Амангельдинского района", утвержденное вышеуказанным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Амангельдинского района", исполнительных органах, финансируемых из местного бюджета;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планирование и организацию подготовки и проведения заседаний акимата района, совещаний акима района и его заместителей, семинаров и иных мероприятий, оформление и распространение материалов и протоколов совещаний;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ведет в соответствии с требованиями нормативных правовых актов делопроизводства акима и акимата области, в том числе секретного;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Амангельдинского района";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организацию повышения квалификации и переподготовки, прохождения стажировки, наставничества, оценки деятельности государственных служащих аппарата акима района и исполнительных органов, финансируемых из местного бюджета;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функций, предусмотренных законодательством Республики Казахстан в сфере мобилизационной подготовки, профилактике терроризма, гражданской защиты, территориальной обороны и предупреждению чрезвычайных ситуаций.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регистрацию актов, изданных акимом и акиматом, обеспечивает надлежащее оформление и рассылку;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Амангельдинского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повышение качества оказания государственных услуг в соответствии с законодательством Республики Казахстан. Оказание государственных услуг;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мероприятия по реализации антикоррупционной политики государства на региональном уровне;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подготовки документов для представления к награждению государственными наградами, грамотами акима района и области;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защита государственных секретов;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гендерную политику в пределах своей компетенции;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внутренний контроль и мониторинг за качеством оказания государственных услуг отделам акимата и их подведомственным организациям, селам, сельским округам;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функций в соответствии с законодательством Республики Казахстан.".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