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11c1" w14:textId="e271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декабря 2024 года № 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4060817,9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1474226,0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2573207,9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4099039,0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30056,0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86504,0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56448,0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- 68277,1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68277,1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12.06.2025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районного бюджета бюджетам сельских округов и сел: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субвенций, передаваемых из районного бюджета бюджетам сельских округов и сел на 2025 год в сумме 177527,0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16757,0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15206,0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30159,0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9673,0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20991,0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19947,0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18420,0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26251,0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20123,0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бюджетных субвенций, передаваемых из районного бюджета бюджетам сельских округов и сел на 2026 год в сумме 177527,0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16757,0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15206,0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30159,0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9673,0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20991,0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19947,0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18420,0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26251,0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20123,0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субвенций, передаваемых из районного бюджета бюджетам сельских округов и сел на 2027 год в сумме 177527,0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16757,0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15206,0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30159,0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9673,0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20991,0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19947,0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18420,0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26251,0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20123,0 тысячи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Алтынсаринского района на 2025 год в сумме 12000,0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12.06.2025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бюджета: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