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867ba" w14:textId="a4867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27 декабря 2023 года № 50 "О районном бюджете Алтынсаринского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Алтынсаринского района Костанайской области от 5 декабря 2024 года № 106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Алтынсаринский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районном бюджете Алтынсаринского района на 2024-2026 годы" от 27 декабря 2023 года № 50,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Алтынсаринского района на 2024-2026 годы согласно приложениям 1, 2 и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6854417,2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1359720,0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2476,0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10610,0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5481611,2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7161316,2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53821,0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103376,0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49555,0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31500,0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31500,0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- 392220,0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392220,0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Алтынсаринского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Мусапирова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</w:t>
            </w:r>
          </w:p>
        </w:tc>
      </w:tr>
    </w:tbl>
    <w:bookmarkStart w:name="z3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Алтынсаринского района на 2024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6854417,2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потерпевшими и Фонд поддержки инфраструктуры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5481611,2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нижестоящих органов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5481606,5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5481606,5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7161316,2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1822310,5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1546545,2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1443100,4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1420305,4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2156714,9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1834351,8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1412103,2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1412103,2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1412103,2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1404425,2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(недоиспользованных) целевых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Нацианального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-392220,0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