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0bcc" w14:textId="58c0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57 "О бюджетах сел и сельских округов Алтынсаринского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29 февраля 2024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29 декабря 2023 года № 57 "О бюджетах сел и сельских округов Алтынсаринского района на 2024-2026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Убаганского сельского округа Алтынсаринского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–251924,0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21055,0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230869,0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263609,6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-11685,6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11685,6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имени Мариям Хәкімжановой Алтынсаринского района на 2024-2026 годы согласно приложениям 4, 5 и 6 соответственно, в том числе на 2024 год в следующих объемах: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246311,0 тысяч тенге, в том числе по: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10077,0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236234,0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253113,6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-6802,6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6802,6 тысяч тенге. 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Большечураковского сельского округа Алтынсаринского района на 2024-2026 годы согласно приложениям 7, 8 и 9 соответственно, в том числе на 2024 год в следующих объемах: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58213,0 тысяч тенге, в том числе по: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8679,0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49534,0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63452,1 тысяча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-5239,1 тысяча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5239,1 тысяча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Димитровского сельского округа Алтынсаринского района на 2024-2026 годы согласно приложениям 10, 11 и 12 соответственно, в том числе на 2024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26959,0 тысяч тенге, в том числе по: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5477,0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21482,0 тысячи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31350,6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-4391,6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4391,6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имени Ильяса Омарова Алтынсаринского района на 2024-2026 годы согласно приложениям 13, 14 и 15 соответственно, в том числе на 2024 год в следующих объемах: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414555,0 тысяч тенге, в том числе по: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5829,0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408726,0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419917,1 тысяча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-5362,1 тысяча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5362,1 тысяча тенге.";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имени Омара Шипина Алтынсаринского района на 2024-2026 годы согласно приложениям 16, 17 и 18 соответственно, в том числе на 2024 год в следующих объемах: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46092,0 тысяч тенге, в том числе по: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3352,0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42740,0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48946,8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- 2854,8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2854,8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Красный Кордон Алтынсаринского района на 2024-2026 годы согласно приложениям 19, 20 и 21 соответственно, в том числе на 2024 год в следующих объемах: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252361,0 тысяча тенге, в том числе по: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3095,0 тысяч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249266,0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253672,3 тысяч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- 1311,3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1311,3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Новоалексеевка Алтынсаринского района на 2024-2026 годы согласно приложениям 22, 23 и 24 соответственно, в том числе на 2024 год в следующих объемах: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22772,0 тысячи тенге, в том числе по: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1777,0 тысяч тенге;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20995,0 тысяч тенге;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24802,4 тысячи тенге;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-2030,4 тысячи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2030,4 тысячи тенге.";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Свердловка Алтынсаринского района на 2024-2026 годы согласно приложениям 25, 26 и 27 соответственно, в том числе на 2024 год в следующих объемах: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354409,0 тысяч тенге, в том числе по: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1496,0 тысяч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352913,0 тысяч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354409,0 тысяч тенге;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3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2024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4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2024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5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2024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6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2025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7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2026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7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2024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8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2024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9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2024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20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2024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21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2025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22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2026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2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2024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24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2024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