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8317" w14:textId="d888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Лисаковска от 1 апреля 2022 года № 121 "Об утверждении Положения о государственном учреждении "Отдел жилищно-коммунального хозяйства, пассажирского транспорта и автомобильных дорог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24 сентября 2024 года № 439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"Об утверждении Положения о государственном учреждении "Отдел жилищно-коммунального хозяйства, пассажирского транспорта и автомобильных дорог акимата города Лисаковска" от 1 апреля 2022 года № 121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 акимата города Лисаковска",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Государственное учреждение имеет подведомственные учреждения: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товарищество с ограниченной ответственностью "Общежитие";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на праве хозяйственного ведения "Лисаковскгоркоммунэнерго" акимата города Лисаковска.";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19)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принятие и увольнение генерального директора государственного коммунального предприятия на праве хозяйственного ведения "Лисаковскгоркоммунэнерго" акимата города Лисаковска, директора товарищества с ограниченной ответственностью "Общежитие";".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города Лисаковска"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