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2e73" w14:textId="4172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декабря 2024 года № 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7829021,5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6750788,0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64135,0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972749,5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8099590,5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-7017,0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7017,0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-263552,0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263552,0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объем бюджетных изъятий из районного (города областного значения) бюджета в областной бюджет установлен в сумме 3448738,0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Лисаковска на 2025 год предусмотрен объем субвенций, передаваемых из районного (города областного значения) бюджета бюджету поселка Октябрьский, в сумме 44839,0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из бюджета поселка Октябрьский в районный (город областного значения) бюджет на 2025 год составляет 0,0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Лисаковска на 2025 год в сумме 27964,0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13982,0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13982,0 тысячи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бюджетных программ, не подлежащих секвестру в процессе исполнения бюджета города Лисаковска на 2025 год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7 829 021,5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972 749,5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324 794,6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10 505 089,0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359 351,0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1 879 929,3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24 836,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