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6f9" w14:textId="c68a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декабря 2024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Лисаковску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Лисаковску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