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37ed" w14:textId="6a33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71 "О бюджете поселка Октябрьский города Лисаковска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21 ноября 2024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поселка Октябрьский города Лисаковска на 2024-2026 годы" от 29 декабря 2023 года № 71 (зарегистрированное в Реестре государственной регистрации нормативных правовых актов под № 191156)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Октябрьский города Лисаковска на 2024-2026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169916,5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35347,0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134569,5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173832,7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-3916,2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3916,2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города Лисаковска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