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88c8" w14:textId="0278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64 "О бюджете города Лисаковска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26 июля 2024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2024-2026 годы" от 27 декабря 2023 года № 64 (зарегистрированное в Реестре государственной регистрации нормативных правовых актов под № 190815)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2024-2026 годы согласно приложениям 1 и 2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7828995,0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5707790,0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63669,0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41349,0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2016187,0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8555899,4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-50007,0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50007,0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165600,0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165600,0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-842497,4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842497,4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резерв местного исполнительного органа города Лисаковска на 2024 год составляет 82783,7 тысячи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783,7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–82000,0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8 555 899,4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575 563,6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1 183 675,7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757 328,3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426 347,4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446 609,9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446 466,5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-842 497,4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3 632 989,0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946 171,4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3 438 247,2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3 438 247,2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