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c772" w14:textId="fa8c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71 "О бюджете поселка Октябрьский города Лисаковска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июня 2024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Октябрьский города Лисаковска на 2024-2026 годы" от 29 декабря 2023 года № 71 (зарегистрированное в Реестре государственной регистрации нормативных правовых актов под № 191156)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152085,3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35347,0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116738,3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156001,5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3916,2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