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5bfe" w14:textId="c445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64 "О бюджете города Лисаковска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22 мая 2024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Лисаковска на 2024-2026 годы" от 27 декабря 2023 года № 64 (зарегистрированное в Реестре государственной регистрации нормативных правовых актов под № 190815)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2024-2026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7583542,9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5607790,0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63669,0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41349,0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1870734,9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7691192,3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-50007,0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50007,0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165600,0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165600,0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-223242,4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223242,4 тысячи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7 583 542,9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3 299 087,0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2 471 834,0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1 870 734,9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1 870 734,9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1 870 734,9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7 691 192,3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597 917,4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340 625,4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289 595,4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238 232,6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47 457,8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58 646,8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373 986,3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373 986,3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1 875 311,4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427 834,9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1 058 904,2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838 231,2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838 231,2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124 410,6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725 480,7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195 270,1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325 924,9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325 924,9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325 924,9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293 530,2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333 898,8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333 755,4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-223 242,4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5 721 702,0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1 376 385,8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1 376 385,8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3 364 398,4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3 364 398,4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2 082 694,4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2 082 694,4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-56 717,0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-56 717,0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