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190c" w14:textId="a9c1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бюджете города Лисаковска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марта 2024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2024-2026 годы" от 27 декабря 2023 года № 64 (зарегистрировано в Реестре государственной регистрации нормативных правовых актов под № 190815)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7581812,1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5607790,0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1869004,1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7689461,5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-50007,0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50007,0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-223242,4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223242,4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7 581 812,1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-223 242,4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1 677 312,8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1 382 305,8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3 364 398,4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3 364 398,4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956 643,8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956 643,8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11 382 653,0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7 817 992,0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4 346 070,0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3 458 695,0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11 382 653,0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3 262 476,0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