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ef5" w14:textId="d903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2024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городу Лисаковску 32,74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