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4463" w14:textId="43a4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Лисаковска от 01 апреля 2022 года № 122 "Об утверждении Положения о государственном учреждении "Отдел культуры и развития языков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20 февраля 2024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от 01 апреля 2022 года № 122 "Об утверждении Положения о государственном учреждении "Отдел культуры и развития языков акимата города Лисаковска"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Лисаковска",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проводит разъяснительную работу по недопущению дискриминации граждан по языковому принципу;".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Лисаковска"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