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5427" w14:textId="ec15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Лисаковска от 1 апреля 2022 года № 120 "Об утверждении Положения о государственном учреждении "Отдел занятости и социальных программ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13 февраля 2024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от 1 апреля 2022 года № 120 "Об утверждении Положения о государственном учреждении "Отдел занятости и социальных программ акимата города Лисаковска"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Лисаковска",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Отдел имеет подведомственное учреждение: коммунальное государственное учреждение "Кризисный центр для жертв бытового насилия и поддержки семьи" государственного учреждения "Отдел занятости и социальных программ акимата города Лисаковска.";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"назначает на должность и освобождает от должности директора коммунального государственного учреждения "Кризисный центр для жертв бытового насилия и поддержки семьи" государственного учреждения "Отдел занятости и социальных программ акимата города Лисаковска.";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координирует создание и деятельность организаций, предоставляющих специальные социальные услуги, находящихся в ведении Отдела.";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Реорганизация и упразднение Отдела осуществляются в соответствии с законодательством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"Кризисный центр для жертв бытового насилия и поддержки семьи" государственного учреждения "Отдел занятости и социальных программ акимата города Лисаковска".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Лисаковска" в установленном законодательством Республики Казахстан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